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Дмитриевой Альбины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Дмитриева А.И.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Базовая, дом 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5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с 1 кв. 2022 по 2 кв. 2025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6791/13/ЯС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12.09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30.07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Дмитриева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силу</w:t>
      </w:r>
      <w:r>
        <w:rPr>
          <w:rFonts w:ascii="Times New Roman" w:eastAsia="Times New Roman" w:hAnsi="Times New Roman" w:cs="Times New Roman"/>
        </w:rPr>
        <w:t xml:space="preserve">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6791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22.07.</w:t>
      </w:r>
      <w:r>
        <w:rPr>
          <w:rFonts w:ascii="Times New Roman" w:eastAsia="Times New Roman" w:hAnsi="Times New Roman" w:cs="Times New Roman"/>
        </w:rPr>
        <w:t>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17/Стройка1кв25/33977 об истребовании документов (информации) от 16.07.2025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5388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5145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Дмитриеву Альбину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0412365400695004262615150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426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36rplc-24">
    <w:name w:val="cat-UserDefined grp-3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